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5-426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окончании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гражданско-правового характера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окончании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</w:t>
      </w:r>
      <w:r>
        <w:rPr>
          <w:rStyle w:val="cat-FIOgrp-2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>об окончании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 №246/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Службы финансово-экономической деятельности и материально-технического обеспечения с </w:t>
      </w:r>
      <w:r>
        <w:rPr>
          <w:rStyle w:val="cat-Dategrp-1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5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7970270000000026</w:t>
      </w:r>
      <w:r>
        <w:rPr>
          <w:rFonts w:ascii="Times New Roman" w:eastAsia="Times New Roman" w:hAnsi="Times New Roman" w:cs="Times New Roman"/>
          <w:sz w:val="26"/>
          <w:szCs w:val="26"/>
        </w:rPr>
        <w:t>3787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4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Sumgrp-25rplc-38">
    <w:name w:val="cat-Sum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4">
    <w:name w:val="cat-FIO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